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Day OS – ChatGPT Virtual Assistant Daily Planner</w:t>
      </w:r>
    </w:p>
    <w:p>
      <w:pPr>
        <w:pStyle w:val="Heading1"/>
      </w:pPr>
      <w:r>
        <w:t>AM Plan (10 minutes)</w:t>
      </w:r>
    </w:p>
    <w:p>
      <w:r>
        <w:t>Prompt to paste into ChatGPT:</w:t>
        <w:br/>
        <w:t>You are my virtual chief of staff. Build a clear day plan in this format:</w:t>
        <w:br/>
        <w:t>1) Top 3 outcomes</w:t>
        <w:br/>
        <w:t>2) Sequenced tasks</w:t>
        <w:br/>
        <w:t>3) Time blocks (with 10-min buffers)</w:t>
        <w:br/>
        <w:t>4) Risk check</w:t>
        <w:br/>
        <w:t>5) Communication plan</w:t>
        <w:br/>
        <w:t>Context: [insert details]</w:t>
        <w:br/>
        <w:t>Return as checklist + compact schedule table.</w:t>
        <w:br/>
        <w:br/>
        <w:t>Output format (example):</w:t>
        <w:br/>
        <w:t>- Top Outcomes</w:t>
        <w:br/>
        <w:t>- Schedule</w:t>
        <w:br/>
        <w:t>- Risks</w:t>
        <w:br/>
        <w:t>- Comms Plan</w:t>
        <w:br/>
      </w:r>
    </w:p>
    <w:p>
      <w:pPr>
        <w:pStyle w:val="Heading1"/>
      </w:pPr>
      <w:r>
        <w:t>Mid-Day Replan (3 minutes)</w:t>
      </w:r>
    </w:p>
    <w:p>
      <w:r>
        <w:t>Prompt:</w:t>
        <w:br/>
        <w:t>Quick replan. Here’s what actually happened so far: [list].</w:t>
        <w:br/>
        <w:t>Given remaining time [X hours] and energy [short note], propose:</w:t>
        <w:br/>
        <w:t>1) Keep | cut | defer</w:t>
        <w:br/>
        <w:t>2) New order</w:t>
        <w:br/>
        <w:t>3) Updated blocks</w:t>
        <w:br/>
        <w:t>4) One-line focus rule</w:t>
        <w:br/>
      </w:r>
    </w:p>
    <w:p>
      <w:pPr>
        <w:pStyle w:val="Heading1"/>
      </w:pPr>
      <w:r>
        <w:t>Meeting Capture</w:t>
      </w:r>
    </w:p>
    <w:p>
      <w:r>
        <w:t>Prompt:</w:t>
        <w:br/>
        <w:t>Meeting capture. Convert raw notes into:</w:t>
        <w:br/>
        <w:t>- Decisions</w:t>
        <w:br/>
        <w:t>- Tasks (owner + due date)</w:t>
        <w:br/>
        <w:t>- Risks</w:t>
        <w:br/>
        <w:t>- Follow-ups</w:t>
        <w:br/>
        <w:t>Use compact table. Flag ambiguity in one line.</w:t>
        <w:br/>
        <w:t>Notes: [paste here]</w:t>
        <w:br/>
      </w:r>
    </w:p>
    <w:p>
      <w:pPr>
        <w:pStyle w:val="Heading1"/>
      </w:pPr>
      <w:r>
        <w:t>Evening Review (5 minutes)</w:t>
      </w:r>
    </w:p>
    <w:p>
      <w:r>
        <w:t>Prompt:</w:t>
        <w:br/>
        <w:t>PM review. Summarize:</w:t>
        <w:br/>
        <w:t>1) What shipped</w:t>
        <w:br/>
        <w:t>2) What slipped</w:t>
        <w:br/>
        <w:t>3) What to roll to tomorrow (RICE-style priority)</w:t>
        <w:br/>
        <w:t>4) Calendar-ready first block for tomorrow</w:t>
        <w:br/>
        <w:t>5) One lesson learned</w:t>
        <w:br/>
        <w:t>End with a brief motivating sign-off.</w:t>
        <w:br/>
      </w:r>
    </w:p>
    <w:p>
      <w:pPr>
        <w:pStyle w:val="Heading1"/>
      </w:pPr>
      <w:r>
        <w:t>Optional Modules</w:t>
      </w:r>
    </w:p>
    <w:p>
      <w:r>
        <w:t>- Distraction Guardrails</w:t>
        <w:br/>
        <w:t>- Inbox/Comms Sweep</w:t>
        <w:br/>
        <w:t>- Work Packet for SEO/Content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